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spacing w:line="240" w:lineRule="auto"/>
        <w:jc w:val="center"/>
        <w:rPr>
          <w:b/>
          <w:sz w:val="48"/>
          <w:u w:val="single"/>
        </w:rPr>
      </w:pPr>
      <w:r>
        <w:rPr>
          <w:b/>
          <w:sz w:val="48"/>
          <w:u w:val="single"/>
        </w:rPr>
        <w:t>CURRICULUM VITAE</w:t>
      </w:r>
    </w:p>
    <w:p>
      <w:pPr>
        <w:spacing w:before="0" w:after="0" w:line="240" w:lineRule="auto"/>
        <w:rPr>
          <w:rFonts w:hint="default"/>
          <w:b/>
          <w:sz w:val="34"/>
          <w:u w:val="single"/>
          <w:lang w:val="en-US"/>
        </w:rPr>
      </w:pPr>
      <w:r>
        <w:rPr>
          <w:rFonts w:hint="default"/>
          <w:b/>
          <w:sz w:val="34"/>
          <w:u w:val="single"/>
          <w:lang w:val="en-US"/>
        </w:rPr>
        <w:t xml:space="preserve">SANDEEP </w:t>
      </w:r>
    </w:p>
    <w:p>
      <w:pPr>
        <w:spacing w:before="0" w:after="0" w:line="240" w:lineRule="auto"/>
      </w:pPr>
    </w:p>
    <w:p>
      <w:pPr>
        <w:spacing w:before="0" w:after="0" w:line="240" w:lineRule="auto"/>
        <w:rPr>
          <w:rFonts w:hint="default"/>
          <w:lang w:val="en-US"/>
        </w:rPr>
      </w:pPr>
      <w:r>
        <w:t xml:space="preserve">Village </w:t>
      </w:r>
      <w:r>
        <w:rPr>
          <w:rFonts w:hint="default"/>
          <w:lang w:val="en-US"/>
        </w:rPr>
        <w:t>Gadaipur</w:t>
      </w:r>
      <w:r>
        <w:t xml:space="preserve">, Post </w:t>
      </w:r>
      <w:r>
        <w:rPr>
          <w:rFonts w:hint="default"/>
          <w:lang w:val="en-US"/>
        </w:rPr>
        <w:t>Pahari</w:t>
      </w:r>
      <w:r>
        <w:t xml:space="preserve">, Tehsil </w:t>
      </w:r>
      <w:r>
        <w:rPr>
          <w:rFonts w:hint="default"/>
          <w:lang w:val="en-US"/>
        </w:rPr>
        <w:t>Pataudi.</w:t>
      </w:r>
    </w:p>
    <w:p>
      <w:pPr>
        <w:spacing w:before="0" w:after="0" w:line="240" w:lineRule="auto"/>
      </w:pPr>
      <w:r>
        <w:t xml:space="preserve">Distt. </w:t>
      </w:r>
      <w:r>
        <w:rPr>
          <w:rFonts w:hint="default"/>
          <w:lang w:val="en-US"/>
        </w:rPr>
        <w:t>Gurugram</w:t>
      </w:r>
      <w:r>
        <w:t xml:space="preserve"> (</w:t>
      </w:r>
      <w:r>
        <w:rPr>
          <w:rFonts w:hint="default"/>
          <w:lang w:val="en-US"/>
        </w:rPr>
        <w:t>Haryana</w:t>
      </w:r>
      <w:r>
        <w:t>)</w:t>
      </w:r>
    </w:p>
    <w:p>
      <w:pPr>
        <w:pBdr>
          <w:top w:val="none" w:sz="0" w:space="0" w:color="auto"/>
          <w:left w:val="none" w:sz="0" w:space="0" w:color="auto"/>
          <w:bottom w:val="single" w:sz="12" w:space="1" w:color="00000A"/>
          <w:right w:val="none" w:sz="0" w:space="0" w:color="auto"/>
        </w:pBdr>
        <w:spacing w:before="0" w:after="0" w:line="240" w:lineRule="auto"/>
        <w:rPr>
          <w:rFonts w:hint="default"/>
          <w:lang w:val="en-US"/>
        </w:rPr>
      </w:pPr>
      <w:r>
        <w:t xml:space="preserve">Pin – </w:t>
      </w:r>
      <w:r>
        <w:rPr>
          <w:rFonts w:hint="default"/>
          <w:lang w:val="en-US"/>
        </w:rPr>
        <w:t>122502</w:t>
      </w:r>
    </w:p>
    <w:p>
      <w:pPr>
        <w:pBdr>
          <w:top w:val="none" w:sz="0" w:space="0" w:color="auto"/>
          <w:left w:val="none" w:sz="0" w:space="0" w:color="auto"/>
          <w:bottom w:val="single" w:sz="12" w:space="1" w:color="00000A"/>
          <w:right w:val="none" w:sz="0" w:space="0" w:color="auto"/>
        </w:pBdr>
        <w:spacing w:before="0" w:after="0"/>
        <w:rPr>
          <w:rStyle w:val="InternetLink"/>
          <w:rFonts w:hint="default"/>
          <w:lang w:val="en-US"/>
        </w:rPr>
      </w:pPr>
      <w:r>
        <w:t xml:space="preserve">Contact No.: </w:t>
      </w:r>
      <w:r>
        <w:rPr>
          <w:rFonts w:hint="default"/>
          <w:lang w:val="en-US"/>
        </w:rPr>
        <w:t>9053487594</w:t>
      </w:r>
      <w:r>
        <w:tab/>
      </w:r>
      <w:r>
        <w:tab/>
      </w:r>
      <w:r>
        <w:tab/>
      </w:r>
      <w:r>
        <w:tab/>
      </w:r>
      <w:r>
        <w:t xml:space="preserve">Email Id: </w:t>
      </w:r>
      <w:r>
        <w:rPr>
          <w:rFonts w:hint="default"/>
          <w:lang w:val="en-US"/>
        </w:rPr>
        <w:t>Sandeep487594@gmail.com</w:t>
      </w:r>
    </w:p>
    <w:p>
      <w:pPr>
        <w:pBdr>
          <w:top w:val="none" w:sz="0" w:space="0" w:color="auto"/>
          <w:left w:val="none" w:sz="0" w:space="0" w:color="auto"/>
          <w:bottom w:val="single" w:sz="12" w:space="1" w:color="00000A"/>
          <w:right w:val="none" w:sz="0" w:space="0" w:color="auto"/>
        </w:pBdr>
        <w:spacing w:before="0" w:after="0"/>
      </w:pPr>
      <w:r>
        <w:tab/>
      </w:r>
    </w:p>
    <w:p>
      <w:pPr>
        <w:spacing w:before="0" w:after="0" w:line="240" w:lineRule="auto"/>
      </w:pPr>
    </w:p>
    <w:p>
      <w:pPr>
        <w:spacing w:before="0" w:after="0" w:line="240" w:lineRule="auto"/>
        <w:rPr>
          <w:b/>
          <w:sz w:val="26"/>
          <w:u w:val="single"/>
        </w:rPr>
      </w:pPr>
      <w:r>
        <w:rPr>
          <w:b/>
          <w:sz w:val="26"/>
          <w:u w:val="single"/>
        </w:rPr>
        <w:t>CARRIER OBJECTIVE:-</w:t>
      </w:r>
    </w:p>
    <w:p>
      <w:pPr>
        <w:spacing w:before="0" w:after="0" w:line="240" w:lineRule="auto"/>
      </w:pPr>
    </w:p>
    <w:p>
      <w:pPr>
        <w:spacing w:line="240" w:lineRule="auto"/>
      </w:pPr>
      <w:r>
        <w:t>I am looking for the challenging job where I can utilize talent and knowledge, i want to learn from the organization and growth with organization.</w:t>
      </w:r>
    </w:p>
    <w:p>
      <w:pPr>
        <w:spacing w:line="240" w:lineRule="auto"/>
        <w:rPr>
          <w:b/>
          <w:sz w:val="26"/>
          <w:u w:val="single"/>
        </w:rPr>
      </w:pPr>
      <w:r>
        <w:rPr>
          <w:b/>
          <w:sz w:val="26"/>
          <w:u w:val="single"/>
        </w:rPr>
        <w:t xml:space="preserve">ACADMIC QUALIFICATION:-    </w:t>
      </w:r>
    </w:p>
    <w:p>
      <w:pPr>
        <w:pStyle w:val="ListParagraphba1d77d4-753e-48da-818e-91abcfd355ef"/>
        <w:numPr>
          <w:ilvl w:val="0"/>
          <w:numId w:val="1"/>
        </w:numPr>
        <w:spacing w:line="240" w:lineRule="auto"/>
      </w:pPr>
      <w:r>
        <w:t xml:space="preserve">High School passed from </w:t>
      </w:r>
      <w:r>
        <w:rPr>
          <w:rFonts w:hint="default"/>
          <w:lang w:val="en-US"/>
        </w:rPr>
        <w:t>C.B.S.E</w:t>
      </w:r>
      <w:r>
        <w:t xml:space="preserve"> </w:t>
      </w:r>
      <w:r>
        <w:rPr>
          <w:rFonts w:hint="default"/>
          <w:lang w:val="en-US"/>
        </w:rPr>
        <w:t xml:space="preserve">Board </w:t>
      </w:r>
      <w:r>
        <w:t>in 201</w:t>
      </w:r>
      <w:r>
        <w:rPr>
          <w:rFonts w:hint="default"/>
          <w:lang w:val="en-US"/>
        </w:rPr>
        <w:t>4</w:t>
      </w:r>
      <w:r>
        <w:t>.</w:t>
      </w:r>
    </w:p>
    <w:p>
      <w:pPr>
        <w:pStyle w:val="ListParagraphba1d77d4-753e-48da-818e-91abcfd355ef"/>
        <w:numPr>
          <w:ilvl w:val="0"/>
          <w:numId w:val="1"/>
        </w:numPr>
        <w:spacing w:line="240" w:lineRule="auto"/>
      </w:pPr>
      <w:r>
        <w:t xml:space="preserve">Intermediate passed from </w:t>
      </w:r>
      <w:r>
        <w:rPr>
          <w:rFonts w:hint="default"/>
          <w:lang w:val="en-US"/>
        </w:rPr>
        <w:t>C.B.S.E</w:t>
      </w:r>
      <w:r>
        <w:t xml:space="preserve">  </w:t>
      </w:r>
      <w:r>
        <w:rPr>
          <w:rFonts w:hint="default"/>
          <w:lang w:val="en-US"/>
        </w:rPr>
        <w:t xml:space="preserve">Board </w:t>
      </w:r>
      <w:r>
        <w:t xml:space="preserve"> (PC</w:t>
      </w:r>
      <w:r>
        <w:rPr>
          <w:rFonts w:hint="default"/>
          <w:lang w:val="en-US"/>
        </w:rPr>
        <w:t>B</w:t>
      </w:r>
      <w:r>
        <w:t>)</w:t>
      </w:r>
      <w:r>
        <w:rPr>
          <w:rFonts w:hint="default"/>
          <w:lang w:val="en-US"/>
        </w:rPr>
        <w:t xml:space="preserve"> in 2016.</w:t>
      </w:r>
    </w:p>
    <w:p>
      <w:pPr>
        <w:pStyle w:val="ListParagraphba1d77d4-753e-48da-818e-91abcfd355ef"/>
        <w:numPr>
          <w:ilvl w:val="0"/>
          <w:numId w:val="1"/>
        </w:numPr>
        <w:spacing w:line="240" w:lineRule="auto"/>
      </w:pPr>
      <w:r>
        <w:t xml:space="preserve">B.A. passed from </w:t>
      </w:r>
      <w:r>
        <w:rPr>
          <w:rFonts w:hint="default"/>
          <w:lang w:val="en-US"/>
        </w:rPr>
        <w:t>Delhi</w:t>
      </w:r>
      <w:r>
        <w:t xml:space="preserve"> University in </w:t>
      </w:r>
      <w:r>
        <w:rPr>
          <w:rFonts w:hint="default"/>
          <w:lang w:val="en-US"/>
        </w:rPr>
        <w:t>2021</w:t>
      </w:r>
      <w:r>
        <w:t>.</w:t>
      </w:r>
    </w:p>
    <w:p>
      <w:pPr>
        <w:pStyle w:val="ListParagraphba1d77d4-753e-48da-818e-91abcfd355ef"/>
        <w:numPr>
          <w:ilvl w:val="0"/>
          <w:numId w:val="1"/>
        </w:numPr>
        <w:spacing w:line="240" w:lineRule="auto"/>
      </w:pPr>
      <w:r>
        <w:rPr>
          <w:rFonts w:hint="default"/>
          <w:lang w:val="en-US"/>
        </w:rPr>
        <w:t>Pursuing M.B.A From M.I.T University Pune From 2023.</w:t>
      </w:r>
      <w:bookmarkStart w:id="0" w:name="_GoBack"/>
      <w:bookmarkEnd w:id="0"/>
    </w:p>
    <w:p>
      <w:pPr>
        <w:spacing w:line="240" w:lineRule="auto"/>
        <w:rPr>
          <w:b/>
          <w:sz w:val="26"/>
          <w:u w:val="single"/>
        </w:rPr>
      </w:pPr>
      <w:r>
        <w:rPr>
          <w:b/>
          <w:sz w:val="26"/>
          <w:u w:val="single"/>
        </w:rPr>
        <w:t>EXTRA QUALIFICATION:-</w:t>
      </w:r>
    </w:p>
    <w:p>
      <w:pPr>
        <w:pStyle w:val="ListParagraphba1d77d4-753e-48da-818e-91abcfd355ef"/>
        <w:numPr>
          <w:ilvl w:val="0"/>
          <w:numId w:val="2"/>
        </w:numPr>
        <w:spacing w:line="240" w:lineRule="auto"/>
      </w:pPr>
      <w:r>
        <w:rPr>
          <w:rFonts w:hint="default"/>
          <w:lang w:val="en-US"/>
        </w:rPr>
        <w:t xml:space="preserve">Diploma in Health sanitary inspector </w:t>
      </w:r>
      <w:r>
        <w:t xml:space="preserve"> </w:t>
      </w:r>
      <w:r>
        <w:rPr>
          <w:rFonts w:hint="default"/>
          <w:lang w:val="en-US"/>
        </w:rPr>
        <w:t>From Sarvodaya Delhi in 2021</w:t>
      </w:r>
      <w:r>
        <w:t>.</w:t>
      </w:r>
    </w:p>
    <w:p>
      <w:pPr>
        <w:pStyle w:val="ListParagraphba1d77d4-753e-48da-818e-91abcfd355ef"/>
        <w:spacing w:line="240" w:lineRule="auto"/>
      </w:pPr>
    </w:p>
    <w:p>
      <w:pPr>
        <w:spacing w:line="240" w:lineRule="auto"/>
        <w:rPr>
          <w:b/>
          <w:sz w:val="26"/>
          <w:u w:val="single"/>
        </w:rPr>
      </w:pPr>
      <w:r>
        <w:rPr>
          <w:b/>
          <w:sz w:val="26"/>
          <w:u w:val="single"/>
        </w:rPr>
        <w:t>COMPUTER SKILLS:-</w:t>
      </w:r>
    </w:p>
    <w:p>
      <w:pPr>
        <w:pStyle w:val="ListParagraphba1d77d4-753e-48da-818e-91abcfd355ef"/>
        <w:numPr>
          <w:ilvl w:val="0"/>
          <w:numId w:val="3"/>
        </w:numPr>
        <w:spacing w:line="240" w:lineRule="auto"/>
      </w:pPr>
      <w:r>
        <w:t>Good  knowledge of Computer.</w:t>
      </w:r>
    </w:p>
    <w:p>
      <w:pPr>
        <w:pStyle w:val="ListParagraphba1d77d4-753e-48da-818e-91abcfd355ef"/>
        <w:numPr>
          <w:ilvl w:val="0"/>
          <w:numId w:val="3"/>
        </w:numPr>
        <w:spacing w:line="240" w:lineRule="auto"/>
      </w:pPr>
      <w:r>
        <w:t>Basic knowledge of Accounts.</w:t>
      </w:r>
    </w:p>
    <w:p>
      <w:pPr>
        <w:pStyle w:val="ListParagraphba1d77d4-753e-48da-818e-91abcfd355ef"/>
        <w:numPr>
          <w:ilvl w:val="0"/>
          <w:numId w:val="3"/>
        </w:numPr>
        <w:spacing w:line="240" w:lineRule="auto"/>
      </w:pPr>
      <w:r>
        <w:t>Basic Knowledge of Digital Marketing.</w:t>
      </w:r>
    </w:p>
    <w:p>
      <w:pPr>
        <w:pStyle w:val="ListParagraphba1d77d4-753e-48da-818e-91abcfd355ef"/>
        <w:numPr>
          <w:ilvl w:val="0"/>
          <w:numId w:val="3"/>
        </w:numPr>
        <w:spacing w:line="240" w:lineRule="auto"/>
        <w:rPr>
          <w:b w:val="0"/>
          <w:bCs/>
        </w:rPr>
      </w:pPr>
      <w:r>
        <w:rPr>
          <w:b w:val="0"/>
          <w:bCs/>
        </w:rPr>
        <w:t xml:space="preserve">Good Knowledge of </w:t>
      </w:r>
      <w:r>
        <w:rPr>
          <w:rFonts w:hint="default"/>
          <w:b w:val="0"/>
          <w:bCs/>
          <w:lang w:val="en-US"/>
        </w:rPr>
        <w:t>SAP</w:t>
      </w:r>
      <w:r>
        <w:rPr>
          <w:b w:val="0"/>
          <w:bCs/>
        </w:rPr>
        <w:t>.</w:t>
      </w:r>
    </w:p>
    <w:p>
      <w:pPr>
        <w:pStyle w:val="ListParagraphba1d77d4-753e-48da-818e-91abcfd355ef"/>
        <w:numPr>
          <w:ilvl w:val="0"/>
          <w:numId w:val="3"/>
        </w:numPr>
        <w:spacing w:line="240" w:lineRule="auto"/>
        <w:rPr>
          <w:b w:val="0"/>
          <w:bCs/>
        </w:rPr>
      </w:pPr>
      <w:r>
        <w:rPr>
          <w:rFonts w:hint="default"/>
          <w:b w:val="0"/>
          <w:bCs/>
          <w:lang w:val="en-US"/>
        </w:rPr>
        <w:t>Good Knowledge of working on CRM Tool Salesforce.</w:t>
      </w:r>
    </w:p>
    <w:p>
      <w:pPr>
        <w:pStyle w:val="ListParagraphba1d77d4-753e-48da-818e-91abcfd355ef"/>
        <w:spacing w:line="240" w:lineRule="auto"/>
      </w:pPr>
    </w:p>
    <w:p>
      <w:pPr>
        <w:pStyle w:val="ListParagraphba1d77d4-753e-48da-818e-91abcfd355ef"/>
        <w:spacing w:line="240" w:lineRule="auto"/>
        <w:ind w:left="0" w:right="0" w:firstLine="0"/>
        <w:jc w:val="left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STRENGTHS:-</w:t>
      </w:r>
    </w:p>
    <w:p>
      <w:pPr>
        <w:pStyle w:val="ListParagraphba1d77d4-753e-48da-818e-91abcfd355ef"/>
        <w:spacing w:line="240" w:lineRule="auto"/>
        <w:jc w:val="left"/>
        <w:rPr>
          <w:b w:val="0"/>
          <w:bCs w:val="0"/>
          <w:sz w:val="22"/>
          <w:szCs w:val="22"/>
          <w:u w:val="single"/>
        </w:rPr>
      </w:pPr>
    </w:p>
    <w:p>
      <w:pPr>
        <w:pStyle w:val="ListParagraphba1d77d4-753e-48da-818e-91abcfd355ef"/>
        <w:numPr>
          <w:ilvl w:val="0"/>
          <w:numId w:val="4"/>
        </w:numPr>
        <w:spacing w:line="240" w:lineRule="auto"/>
        <w:jc w:val="left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>Honesty and Integrity.</w:t>
      </w:r>
    </w:p>
    <w:p>
      <w:pPr>
        <w:pStyle w:val="ListParagraphba1d77d4-753e-48da-818e-91abcfd355ef"/>
        <w:numPr>
          <w:ilvl w:val="0"/>
          <w:numId w:val="4"/>
        </w:numPr>
        <w:spacing w:line="240" w:lineRule="auto"/>
        <w:jc w:val="left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>Flexibility and Adaptability.</w:t>
      </w:r>
    </w:p>
    <w:p>
      <w:pPr>
        <w:pStyle w:val="ListParagraphba1d77d4-753e-48da-818e-91abcfd355ef"/>
        <w:numPr>
          <w:ilvl w:val="0"/>
          <w:numId w:val="4"/>
        </w:numPr>
        <w:spacing w:line="240" w:lineRule="auto"/>
        <w:jc w:val="left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>Quick learner.</w:t>
      </w:r>
    </w:p>
    <w:p>
      <w:pPr>
        <w:pStyle w:val="ListParagraphba1d77d4-753e-48da-818e-91abcfd355ef"/>
        <w:numPr>
          <w:ilvl w:val="0"/>
          <w:numId w:val="4"/>
        </w:numPr>
        <w:spacing w:line="240" w:lineRule="auto"/>
        <w:jc w:val="left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>Stress tolerance.</w:t>
      </w:r>
    </w:p>
    <w:p>
      <w:pPr>
        <w:pStyle w:val="ListParagraphba1d77d4-753e-48da-818e-91abcfd355ef"/>
        <w:spacing w:line="240" w:lineRule="auto"/>
        <w:jc w:val="left"/>
      </w:pPr>
    </w:p>
    <w:p>
      <w:pPr>
        <w:pStyle w:val="ListParagraphba1d77d4-753e-48da-818e-91abcfd355ef"/>
        <w:spacing w:line="240" w:lineRule="auto"/>
        <w:ind w:left="0" w:right="0" w:firstLine="0"/>
        <w:jc w:val="left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WEAKNESS:-</w:t>
      </w:r>
    </w:p>
    <w:p>
      <w:pPr>
        <w:pStyle w:val="ListParagraphba1d77d4-753e-48da-818e-91abcfd355ef"/>
        <w:spacing w:line="240" w:lineRule="auto"/>
        <w:ind w:left="0" w:right="0" w:firstLine="0"/>
        <w:jc w:val="left"/>
        <w:rPr>
          <w:b/>
          <w:bCs/>
          <w:sz w:val="26"/>
          <w:szCs w:val="26"/>
          <w:u w:val="single"/>
        </w:rPr>
      </w:pPr>
    </w:p>
    <w:p>
      <w:pPr>
        <w:pStyle w:val="ListParagraphba1d77d4-753e-48da-818e-91abcfd355ef"/>
        <w:numPr>
          <w:ilvl w:val="0"/>
          <w:numId w:val="5"/>
        </w:numPr>
        <w:spacing w:line="240" w:lineRule="auto"/>
        <w:jc w:val="left"/>
        <w:rPr>
          <w:b w:val="0"/>
          <w:bCs w:val="0"/>
          <w:sz w:val="26"/>
          <w:szCs w:val="26"/>
          <w:u w:val="none"/>
        </w:rPr>
      </w:pPr>
      <w:r>
        <w:rPr>
          <w:b w:val="0"/>
          <w:bCs w:val="0"/>
          <w:sz w:val="26"/>
          <w:szCs w:val="26"/>
          <w:u w:val="none"/>
        </w:rPr>
        <w:t>Sensitive.</w:t>
      </w:r>
    </w:p>
    <w:p>
      <w:pPr>
        <w:pStyle w:val="ListParagraphba1d77d4-753e-48da-818e-91abcfd355ef"/>
        <w:numPr>
          <w:ilvl w:val="0"/>
          <w:numId w:val="5"/>
        </w:numPr>
        <w:spacing w:line="240" w:lineRule="auto"/>
        <w:jc w:val="left"/>
        <w:rPr>
          <w:b w:val="0"/>
          <w:bCs w:val="0"/>
          <w:sz w:val="26"/>
          <w:szCs w:val="26"/>
          <w:u w:val="none"/>
        </w:rPr>
      </w:pPr>
      <w:r>
        <w:rPr>
          <w:b w:val="0"/>
          <w:bCs w:val="0"/>
          <w:sz w:val="26"/>
          <w:szCs w:val="26"/>
          <w:u w:val="none"/>
        </w:rPr>
        <w:t>Perfectionism.</w:t>
      </w:r>
    </w:p>
    <w:p>
      <w:pPr>
        <w:pStyle w:val="ListParagraphba1d77d4-753e-48da-818e-91abcfd355ef"/>
        <w:numPr>
          <w:ilvl w:val="0"/>
          <w:numId w:val="5"/>
        </w:numPr>
        <w:spacing w:line="240" w:lineRule="auto"/>
        <w:jc w:val="left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>Trouble in saying NO.</w:t>
      </w:r>
    </w:p>
    <w:p>
      <w:pPr>
        <w:spacing w:line="240" w:lineRule="auto"/>
      </w:pPr>
      <w:r>
        <w:rPr>
          <w:b/>
          <w:sz w:val="26"/>
          <w:u w:val="single"/>
        </w:rPr>
        <w:t>EXPERIENCE:-</w:t>
      </w:r>
    </w:p>
    <w:p>
      <w:pPr>
        <w:pStyle w:val="ListParagraphba1d77d4-753e-48da-818e-91abcfd355ef"/>
        <w:numPr>
          <w:ilvl w:val="0"/>
          <w:numId w:val="6"/>
        </w:numPr>
        <w:spacing w:line="240" w:lineRule="auto"/>
        <w:rPr>
          <w:b w:val="0"/>
          <w:bCs/>
          <w:sz w:val="22"/>
          <w:szCs w:val="22"/>
        </w:rPr>
      </w:pPr>
      <w:r>
        <w:rPr>
          <w:rFonts w:hint="default"/>
          <w:b w:val="0"/>
          <w:bCs/>
          <w:sz w:val="22"/>
          <w:szCs w:val="22"/>
          <w:lang w:val="en-US"/>
        </w:rPr>
        <w:t xml:space="preserve">Two </w:t>
      </w:r>
      <w:r>
        <w:rPr>
          <w:b w:val="0"/>
          <w:bCs/>
          <w:sz w:val="22"/>
          <w:szCs w:val="22"/>
        </w:rPr>
        <w:t xml:space="preserve">year Experience in </w:t>
      </w:r>
      <w:r>
        <w:rPr>
          <w:b w:val="0"/>
          <w:bCs/>
          <w:sz w:val="22"/>
          <w:szCs w:val="22"/>
          <w:lang w:val="en-US"/>
        </w:rPr>
        <w:t>Safe educate</w:t>
      </w:r>
      <w:r>
        <w:rPr>
          <w:rFonts w:hint="default"/>
          <w:b w:val="0"/>
          <w:bCs/>
          <w:sz w:val="22"/>
          <w:szCs w:val="22"/>
          <w:lang w:val="en-US"/>
        </w:rPr>
        <w:t xml:space="preserve"> </w:t>
      </w:r>
      <w:r>
        <w:rPr>
          <w:b w:val="0"/>
          <w:bCs/>
          <w:sz w:val="22"/>
          <w:szCs w:val="22"/>
        </w:rPr>
        <w:t xml:space="preserve"> As </w:t>
      </w:r>
      <w:r>
        <w:rPr>
          <w:rFonts w:hint="default"/>
          <w:b w:val="0"/>
          <w:bCs/>
          <w:sz w:val="22"/>
          <w:szCs w:val="22"/>
          <w:lang w:val="en-US"/>
        </w:rPr>
        <w:t>a trainer.</w:t>
      </w:r>
    </w:p>
    <w:p>
      <w:pPr>
        <w:pStyle w:val="ListParagraphba1d77d4-753e-48da-818e-91abcfd355ef"/>
        <w:numPr>
          <w:ilvl w:val="0"/>
          <w:numId w:val="6"/>
        </w:numPr>
        <w:spacing w:line="240" w:lineRule="auto"/>
        <w:rPr>
          <w:b w:val="0"/>
          <w:bCs/>
          <w:sz w:val="22"/>
          <w:szCs w:val="22"/>
        </w:rPr>
      </w:pPr>
      <w:r>
        <w:rPr>
          <w:rFonts w:hint="default"/>
          <w:b w:val="0"/>
          <w:bCs/>
          <w:sz w:val="22"/>
          <w:szCs w:val="22"/>
          <w:lang w:val="en-US"/>
        </w:rPr>
        <w:t>One year Experience in Safexpress pvt ltd as Key Account Manager and currently working here.</w:t>
      </w:r>
    </w:p>
    <w:p>
      <w:pPr>
        <w:pStyle w:val="ListParagraphba1d77d4-753e-48da-818e-91abcfd355ef"/>
        <w:spacing w:line="240" w:lineRule="auto"/>
        <w:ind w:left="0" w:right="0" w:firstLine="0"/>
      </w:pPr>
    </w:p>
    <w:p>
      <w:pPr>
        <w:pStyle w:val="ListParagraphba1d77d4-753e-48da-818e-91abcfd355ef"/>
        <w:spacing w:line="240" w:lineRule="auto"/>
        <w:ind w:left="0" w:right="0" w:firstLine="0"/>
        <w:rPr>
          <w:lang w:val="en-US"/>
        </w:rPr>
      </w:pPr>
    </w:p>
    <w:p>
      <w:pPr>
        <w:pStyle w:val="ListParagraphba1d77d4-753e-48da-818e-91abcfd355ef"/>
        <w:spacing w:line="240" w:lineRule="auto"/>
        <w:ind w:left="0" w:right="0" w:firstLine="0"/>
        <w:rPr>
          <w:lang w:val="en-US"/>
        </w:rPr>
      </w:pPr>
    </w:p>
    <w:p>
      <w:pPr>
        <w:pStyle w:val="ListParagraphba1d77d4-753e-48da-818e-91abcfd355ef"/>
        <w:spacing w:line="240" w:lineRule="auto"/>
        <w:ind w:left="0" w:right="0" w:firstLine="0"/>
        <w:rPr>
          <w:lang w:val="en-US"/>
        </w:rPr>
      </w:pPr>
    </w:p>
    <w:p>
      <w:pPr>
        <w:pStyle w:val="ListParagraphba1d77d4-753e-48da-818e-91abcfd355ef"/>
        <w:spacing w:line="240" w:lineRule="auto"/>
        <w:ind w:left="0" w:right="0" w:firstLine="0"/>
        <w:rPr>
          <w:lang w:val="en-US"/>
        </w:rPr>
      </w:pPr>
      <w:r>
        <w:rPr>
          <w:lang w:val="en-US"/>
        </w:rPr>
        <w:t>PROFILE:-</w:t>
      </w:r>
    </w:p>
    <w:p>
      <w:pPr>
        <w:pStyle w:val="ListParagraphba1d77d4-753e-48da-818e-91abcfd355ef"/>
        <w:spacing w:line="240" w:lineRule="auto"/>
        <w:ind w:left="0" w:right="0" w:firstLine="0"/>
      </w:pPr>
    </w:p>
    <w:p>
      <w:pPr>
        <w:pStyle w:val="ListParagraphba1d77d4-753e-48da-818e-91abcfd355ef"/>
        <w:spacing w:line="240" w:lineRule="auto"/>
        <w:ind w:left="0" w:right="0" w:firstLine="0"/>
        <w:rPr>
          <w:lang w:val="en-US"/>
        </w:rPr>
      </w:pPr>
      <w:r>
        <w:rPr>
          <w:lang w:val="en-US"/>
        </w:rPr>
        <w:t xml:space="preserve">1, </w:t>
      </w:r>
      <w:r>
        <w:rPr>
          <w:rFonts w:hint="default"/>
          <w:lang w:val="en-US"/>
        </w:rPr>
        <w:t>Revenue Growth Target Achievement(Outbound,Inbound)</w:t>
      </w:r>
      <w:r>
        <w:rPr>
          <w:lang w:val="en-US"/>
        </w:rPr>
        <w:t>.</w:t>
      </w:r>
    </w:p>
    <w:p>
      <w:pPr>
        <w:pStyle w:val="ListParagraphba1d77d4-753e-48da-818e-91abcfd355ef"/>
        <w:spacing w:line="240" w:lineRule="auto"/>
        <w:ind w:left="0" w:right="0" w:firstLine="0"/>
        <w:rPr>
          <w:lang w:val="en-US"/>
        </w:rPr>
      </w:pPr>
      <w:r>
        <w:rPr>
          <w:lang w:val="en-US"/>
        </w:rPr>
        <w:t>2, Unit wise</w:t>
      </w:r>
      <w:r>
        <w:rPr>
          <w:rFonts w:hint="default"/>
          <w:lang w:val="en-US"/>
        </w:rPr>
        <w:t xml:space="preserve"> Business Growth :Customer,Associate,Biz vertical wise growth</w:t>
      </w:r>
      <w:r>
        <w:rPr>
          <w:lang w:val="en-US"/>
        </w:rPr>
        <w:t>.</w:t>
      </w:r>
    </w:p>
    <w:p>
      <w:pPr>
        <w:pStyle w:val="ListParagraphba1d77d4-753e-48da-818e-91abcfd355ef"/>
        <w:spacing w:line="240" w:lineRule="auto"/>
        <w:ind w:left="0" w:right="0" w:firstLine="0"/>
        <w:rPr>
          <w:lang w:val="en-US"/>
        </w:rPr>
      </w:pPr>
      <w:r>
        <w:rPr>
          <w:lang w:val="en-US"/>
        </w:rPr>
        <w:t xml:space="preserve">3,Follow up with all india branches to make delivery as </w:t>
      </w:r>
      <w:r>
        <w:rPr>
          <w:rFonts w:hint="default"/>
          <w:lang w:val="en-US"/>
        </w:rPr>
        <w:t>per TAT</w:t>
      </w:r>
      <w:r>
        <w:rPr>
          <w:lang w:val="en-US"/>
        </w:rPr>
        <w:t xml:space="preserve"> .</w:t>
      </w:r>
    </w:p>
    <w:p>
      <w:pPr>
        <w:pStyle w:val="ListParagraphba1d77d4-753e-48da-818e-91abcfd355ef"/>
        <w:spacing w:line="240" w:lineRule="auto"/>
        <w:ind w:left="0" w:right="0" w:firstLine="0"/>
        <w:rPr>
          <w:lang w:val="en-US"/>
        </w:rPr>
      </w:pPr>
      <w:r>
        <w:rPr>
          <w:lang w:val="en-US"/>
        </w:rPr>
        <w:t>4,</w:t>
      </w:r>
      <w:r>
        <w:rPr>
          <w:rFonts w:hint="default"/>
          <w:lang w:val="en-US"/>
        </w:rPr>
        <w:t>Customer Management : New Addition,Retention,Growth,Service</w:t>
      </w:r>
      <w:r>
        <w:rPr>
          <w:lang w:val="en-US"/>
        </w:rPr>
        <w:t>.</w:t>
      </w:r>
    </w:p>
    <w:p>
      <w:pPr>
        <w:pStyle w:val="ListParagraphba1d77d4-753e-48da-818e-91abcfd355ef"/>
        <w:spacing w:line="240" w:lineRule="auto"/>
        <w:ind w:left="0" w:right="0" w:firstLine="0"/>
        <w:rPr>
          <w:lang w:val="en-US"/>
        </w:rPr>
      </w:pPr>
      <w:r>
        <w:rPr>
          <w:lang w:val="en-US"/>
        </w:rPr>
        <w:t>5,</w:t>
      </w:r>
      <w:r>
        <w:rPr>
          <w:rFonts w:hint="default"/>
          <w:lang w:val="en-US"/>
        </w:rPr>
        <w:t>Promotional Activities</w:t>
      </w:r>
      <w:r>
        <w:rPr>
          <w:lang w:val="en-US"/>
        </w:rPr>
        <w:t>.</w:t>
      </w:r>
    </w:p>
    <w:p>
      <w:pPr>
        <w:pStyle w:val="ListParagraphba1d77d4-753e-48da-818e-91abcfd355ef"/>
        <w:spacing w:line="240" w:lineRule="auto"/>
        <w:ind w:left="0" w:right="0" w:firstLine="0"/>
        <w:rPr>
          <w:lang w:val="en-US"/>
        </w:rPr>
      </w:pPr>
      <w:r>
        <w:rPr>
          <w:lang w:val="en-US"/>
        </w:rPr>
        <w:t>6, Handling mails and calls from customers and solve their queries and issues.</w:t>
      </w:r>
    </w:p>
    <w:p>
      <w:pPr>
        <w:pStyle w:val="ListParagraphba1d77d4-753e-48da-818e-91abcfd355ef"/>
        <w:spacing w:line="240" w:lineRule="auto"/>
        <w:ind w:left="0" w:right="0" w:firstLine="0"/>
        <w:rPr>
          <w:lang w:val="en-US"/>
        </w:rPr>
      </w:pPr>
      <w:r>
        <w:rPr>
          <w:lang w:val="en-US"/>
        </w:rPr>
        <w:t>7,</w:t>
      </w:r>
      <w:r>
        <w:rPr>
          <w:rFonts w:hint="default"/>
          <w:lang w:val="en-US"/>
        </w:rPr>
        <w:t>Inter Functional Co-ordination</w:t>
      </w:r>
      <w:r>
        <w:rPr>
          <w:lang w:val="en-US"/>
        </w:rPr>
        <w:t>.</w:t>
      </w:r>
    </w:p>
    <w:p>
      <w:pPr>
        <w:pStyle w:val="ListParagraphba1d77d4-753e-48da-818e-91abcfd355ef"/>
        <w:spacing w:line="240" w:lineRule="auto"/>
        <w:ind w:left="0" w:right="0" w:firstLine="0"/>
        <w:rPr>
          <w:lang w:val="en-US"/>
        </w:rPr>
      </w:pPr>
      <w:r>
        <w:rPr>
          <w:lang w:val="en-US"/>
        </w:rPr>
        <w:t xml:space="preserve">8,Daily Submit the Failure report to </w:t>
      </w:r>
      <w:r>
        <w:rPr>
          <w:rFonts w:hint="default"/>
          <w:lang w:val="en-US"/>
        </w:rPr>
        <w:t>Reporting Manager</w:t>
      </w:r>
      <w:r>
        <w:rPr>
          <w:lang w:val="en-US"/>
        </w:rPr>
        <w:t>.</w:t>
      </w:r>
    </w:p>
    <w:p>
      <w:pPr>
        <w:pStyle w:val="ListParagraphba1d77d4-753e-48da-818e-91abcfd355ef"/>
        <w:spacing w:line="240" w:lineRule="auto"/>
        <w:ind w:left="0" w:right="0" w:firstLine="0"/>
        <w:rPr>
          <w:lang w:val="en-US"/>
        </w:rPr>
      </w:pPr>
      <w:r>
        <w:rPr>
          <w:lang w:val="en-US"/>
        </w:rPr>
        <w:t>9,Find out the Operation Failure and Maintain the report.</w:t>
      </w:r>
    </w:p>
    <w:p>
      <w:pPr>
        <w:pStyle w:val="ListParagraphba1d77d4-753e-48da-818e-91abcfd355ef"/>
        <w:spacing w:line="240" w:lineRule="auto"/>
        <w:ind w:left="0" w:right="0" w:firstLine="0"/>
        <w:rPr>
          <w:rFonts w:hint="default"/>
          <w:lang w:val="en-US"/>
        </w:rPr>
      </w:pPr>
      <w:r>
        <w:rPr>
          <w:lang w:val="en-US"/>
        </w:rPr>
        <w:t xml:space="preserve">10,Find out of Operation Failure and take proactive action for future , Escalate the same to </w:t>
      </w:r>
      <w:r>
        <w:rPr>
          <w:rFonts w:hint="default"/>
          <w:lang w:val="en-US"/>
        </w:rPr>
        <w:t>AM</w:t>
      </w:r>
      <w:r>
        <w:rPr>
          <w:lang w:val="en-US"/>
        </w:rPr>
        <w:t>/R</w:t>
      </w:r>
      <w:r>
        <w:rPr>
          <w:rFonts w:hint="default"/>
          <w:lang w:val="en-US"/>
        </w:rPr>
        <w:t>M.</w:t>
      </w:r>
    </w:p>
    <w:p>
      <w:pPr>
        <w:pStyle w:val="ListParagraphba1d77d4-753e-48da-818e-91abcfd355ef"/>
        <w:spacing w:line="240" w:lineRule="auto"/>
        <w:ind w:left="0" w:right="0" w:firstLine="0"/>
        <w:rPr>
          <w:lang w:val="en-US"/>
        </w:rPr>
      </w:pPr>
      <w:r>
        <w:rPr>
          <w:lang w:val="en-US"/>
        </w:rPr>
        <w:t>11,Educate / Training to New K</w:t>
      </w:r>
      <w:r>
        <w:rPr>
          <w:rFonts w:hint="default"/>
          <w:lang w:val="en-US"/>
        </w:rPr>
        <w:t>A</w:t>
      </w:r>
      <w:r>
        <w:rPr>
          <w:lang w:val="en-US"/>
        </w:rPr>
        <w:t>M's about the Working process and Escalation</w:t>
      </w:r>
    </w:p>
    <w:p>
      <w:pPr>
        <w:pStyle w:val="ListParagraphba1d77d4-753e-48da-818e-91abcfd355ef"/>
        <w:spacing w:line="240" w:lineRule="auto"/>
        <w:ind w:left="0" w:right="0" w:firstLine="0"/>
      </w:pPr>
    </w:p>
    <w:p>
      <w:pPr>
        <w:pStyle w:val="ListParagraphba1d77d4-753e-48da-818e-91abcfd355ef"/>
        <w:spacing w:line="240" w:lineRule="auto"/>
        <w:ind w:left="0" w:right="0" w:firstLine="0"/>
      </w:pPr>
    </w:p>
    <w:p>
      <w:pPr>
        <w:spacing w:before="0" w:after="0" w:line="240" w:lineRule="auto"/>
        <w:rPr>
          <w:b/>
          <w:sz w:val="26"/>
          <w:u w:val="single"/>
        </w:rPr>
      </w:pPr>
      <w:r>
        <w:rPr>
          <w:b/>
          <w:sz w:val="26"/>
          <w:u w:val="single"/>
        </w:rPr>
        <w:t>PERSONAL DETAILS:-</w:t>
      </w:r>
    </w:p>
    <w:p>
      <w:pPr>
        <w:spacing w:before="0" w:after="0" w:line="240" w:lineRule="auto"/>
      </w:pPr>
    </w:p>
    <w:p>
      <w:pPr>
        <w:spacing w:line="240" w:lineRule="auto"/>
        <w:rPr>
          <w:rFonts w:hint="default"/>
          <w:lang w:val="en-US"/>
        </w:rPr>
      </w:pPr>
      <w:r>
        <w:t>Date Of Birth</w:t>
      </w:r>
      <w:r>
        <w:tab/>
      </w:r>
      <w:r>
        <w:tab/>
      </w:r>
      <w:r>
        <w:t>:</w:t>
      </w:r>
      <w:r>
        <w:tab/>
      </w:r>
      <w:r>
        <w:tab/>
      </w:r>
      <w:r>
        <w:rPr>
          <w:rFonts w:hint="default"/>
          <w:lang w:val="en-US"/>
        </w:rPr>
        <w:t>19-09-1997</w:t>
      </w:r>
    </w:p>
    <w:p>
      <w:pPr>
        <w:spacing w:line="240" w:lineRule="auto"/>
        <w:rPr>
          <w:rFonts w:hint="default"/>
          <w:lang w:val="en-US"/>
        </w:rPr>
      </w:pPr>
      <w:r>
        <w:t>Father’s Name</w:t>
      </w:r>
      <w:r>
        <w:tab/>
      </w:r>
      <w:r>
        <w:tab/>
      </w:r>
      <w:r>
        <w:t>:</w:t>
      </w:r>
      <w:r>
        <w:tab/>
      </w:r>
      <w:r>
        <w:tab/>
      </w:r>
      <w:r>
        <w:t xml:space="preserve">Shri </w:t>
      </w:r>
      <w:r>
        <w:rPr>
          <w:rFonts w:hint="default"/>
          <w:lang w:val="en-US"/>
        </w:rPr>
        <w:t>Rajvir</w:t>
      </w:r>
    </w:p>
    <w:p>
      <w:pPr>
        <w:spacing w:line="240" w:lineRule="auto"/>
      </w:pPr>
      <w:r>
        <w:t>Marital Status</w:t>
      </w:r>
      <w:r>
        <w:tab/>
      </w:r>
      <w:r>
        <w:tab/>
      </w:r>
      <w:r>
        <w:t>:</w:t>
      </w:r>
      <w:r>
        <w:tab/>
      </w:r>
      <w:r>
        <w:tab/>
      </w:r>
      <w:r>
        <w:t>Unmarried</w:t>
      </w:r>
    </w:p>
    <w:p>
      <w:pPr>
        <w:spacing w:line="240" w:lineRule="auto"/>
      </w:pPr>
      <w:r>
        <w:t>Sex</w:t>
      </w:r>
      <w:r>
        <w:tab/>
      </w:r>
      <w:r>
        <w:tab/>
      </w:r>
      <w:r>
        <w:tab/>
      </w:r>
      <w:r>
        <w:t xml:space="preserve">          :</w:t>
      </w:r>
      <w:r>
        <w:tab/>
      </w:r>
      <w:r>
        <w:tab/>
      </w:r>
      <w:r>
        <w:t>Male</w:t>
      </w:r>
    </w:p>
    <w:p>
      <w:pPr>
        <w:spacing w:line="240" w:lineRule="auto"/>
      </w:pPr>
      <w:r>
        <w:t>Nationality</w:t>
      </w:r>
      <w:r>
        <w:tab/>
      </w:r>
      <w:r>
        <w:tab/>
      </w:r>
      <w:r>
        <w:t xml:space="preserve">          :</w:t>
      </w:r>
      <w:r>
        <w:tab/>
      </w:r>
      <w:r>
        <w:tab/>
      </w:r>
      <w:r>
        <w:t>Indian</w:t>
      </w:r>
    </w:p>
    <w:p>
      <w:pPr>
        <w:spacing w:line="240" w:lineRule="auto"/>
      </w:pPr>
      <w:r>
        <w:t>Language Known</w:t>
      </w:r>
      <w:r>
        <w:tab/>
      </w:r>
      <w:r>
        <w:t xml:space="preserve">          :</w:t>
      </w:r>
      <w:r>
        <w:tab/>
      </w:r>
      <w:r>
        <w:tab/>
      </w:r>
      <w:r>
        <w:t>Hindi &amp; English</w:t>
      </w:r>
    </w:p>
    <w:p>
      <w:pPr>
        <w:spacing w:line="240" w:lineRule="auto"/>
        <w:rPr>
          <w:b/>
          <w:sz w:val="26"/>
          <w:u w:val="single"/>
        </w:rPr>
      </w:pPr>
      <w:r>
        <w:rPr>
          <w:b/>
          <w:sz w:val="26"/>
          <w:u w:val="single"/>
        </w:rPr>
        <w:t>DECLARATION:-</w:t>
      </w:r>
    </w:p>
    <w:p>
      <w:pPr>
        <w:spacing w:line="240" w:lineRule="auto"/>
      </w:pPr>
      <w:r>
        <w:t>I hereby declare that information furnished above is true, completely and correctly to the best of my knowledge and belief.</w:t>
      </w:r>
    </w:p>
    <w:p>
      <w:r>
        <w:t xml:space="preserve"> </w:t>
      </w:r>
    </w:p>
    <w:p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</w:t>
      </w:r>
      <w:r>
        <w:rPr>
          <w:rFonts w:hint="default"/>
          <w:lang w:val="en-US"/>
        </w:rPr>
        <w:t>SANDEEP</w:t>
      </w:r>
      <w:r>
        <w:t>)</w:t>
      </w:r>
    </w:p>
    <w:p>
      <w:pPr>
        <w:widowControl/>
        <w:bidi w:val="0"/>
        <w:spacing w:before="0" w:after="200" w:line="276" w:lineRule="auto"/>
        <w:jc w:val="left"/>
      </w:pPr>
      <w:r>
        <w:t xml:space="preserve">Place: </w:t>
      </w:r>
    </w:p>
    <w:p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360" w:right="1440" w:bottom="0" w:left="1440" w:header="0" w:footer="0" w:gutter="0"/>
      <w:pgNumType w:fmt="decimal"/>
      <w:cols w:num="1"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 Fallback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altName w:val="Segoe Print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B5E306ED"/>
    <w:multiLevelType w:val="multilevel"/>
    <w:tmpl w:val="B5E306E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BF205925"/>
    <w:multiLevelType w:val="multilevel"/>
    <w:tmpl w:val="BF2059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CF092B84"/>
    <w:multiLevelType w:val="multilevel"/>
    <w:tmpl w:val="CF092B8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053208E"/>
    <w:multiLevelType w:val="multilevel"/>
    <w:tmpl w:val="0053208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3D62ECE"/>
    <w:multiLevelType w:val="multilevel"/>
    <w:tmpl w:val="03D62EC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9ADCABA"/>
    <w:multiLevelType w:val="multilevel"/>
    <w:tmpl w:val="59ADCABA"/>
    <w:lvl w:ilvl="0">
      <w:start w:val="1"/>
      <w:numFmt w:val="bullet"/>
      <w:lvlText w:val=""/>
      <w:lvlJc w:val="left"/>
      <w:pPr>
        <w:ind w:left="75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C947D0"/>
    <w:rsid w:val="31C947D0"/>
    <w:rsid w:val="586F110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/>
      <w:suppressAutoHyphens/>
      <w:bidi w:val="0"/>
      <w:spacing w:before="0" w:after="200" w:line="276" w:lineRule="auto"/>
      <w:jc w:val="left"/>
    </w:pPr>
    <w:rPr>
      <w:rFonts w:ascii="Calibri" w:eastAsia="Droid Sans Fallback" w:hAnsi="Calibri" w:cs="Calibri"/>
      <w:color w:val="00000A"/>
      <w:sz w:val="22"/>
      <w:szCs w:val="22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rnetLink">
    <w:name w:val="Internet Link"/>
    <w:rPr>
      <w:color w:val="000080"/>
      <w:u w:val="single"/>
      <w:lang w:val="zh-CN" w:eastAsia="zh-CN" w:bidi="zh-CN"/>
    </w:rPr>
  </w:style>
  <w:style w:type="paragraph" w:customStyle="1" w:styleId="ListParagraphba1d77d4-753e-48da-818e-91abcfd355ef">
    <w:name w:val="List Paragraph_ba1d77d4-753e-48da-818e-91abcfd355ef"/>
    <w:basedOn w:val="Normal"/>
    <w:uiPriority w:val="34"/>
    <w:qFormat/>
    <w:pPr>
      <w:spacing w:before="0" w:after="200"/>
      <w:ind w:left="720" w:right="0" w:firstLine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1bde0914b8e5c48761fa5433a53b4cc4134f4b0419514c4847440321091b5b58120b15001745595d0f435601514841481f0f2b561358191b195115495d0c00584e4209430247460c590858184508105042445b0c0f054e4108120211474a411b02154e49405d58380c4f03434b110d13061741505b1b4d5849564360441403084b281e0103030117465e5e09584e171b0d1152180c4f03434d100a1703104358540d4307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Jaiveer Singh</dc:creator>
  <cp:lastModifiedBy>Jaiveer Singh</cp:lastModifiedBy>
  <cp:revision>1</cp:revision>
  <dcterms:created xsi:type="dcterms:W3CDTF">2024-01-09T08:20:00Z</dcterms:created>
  <dcterms:modified xsi:type="dcterms:W3CDTF">2024-01-09T08:46:55Z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54552BBED14B473BAD4CBF913273FD5F_11</vt:lpwstr>
  </property>
  <property fmtid="{D5CDD505-2E9C-101B-9397-08002B2CF9AE}" pid="3" name="KSOProductBuildVer">
    <vt:lpwstr>1033-12.2.0.13359</vt:lpwstr>
  </property>
</Properties>
</file>