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0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AKASH SONI</w:t>
      </w:r>
    </w:p>
    <w:p w:rsidR="00E04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a.soni777777@gmail.com</w:t>
      </w:r>
    </w:p>
    <w:p w:rsidR="00E0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9928905439 / 7976865144</w:t>
      </w:r>
    </w:p>
    <w:p w:rsidR="00E04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33655</wp:posOffset>
                </wp:positionV>
                <wp:extent cx="6001385" cy="1905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0840" cy="14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5" style="width:472.55pt;height:0.15pt;margin-top:2.65pt;margin-left:-0.7pt;mso-height-relative:page;mso-width-relative:page;position:absolute;z-index:251660288" coordsize="21600,21600" o:spt="100" adj="-11796480,,5400" path="m,l21600,21600e" filled="f" stroked="t" strokecolor="black">
                <v:stroke joinstyle="round"/>
                <o:lock v:ext="edit" aspectratio="f"/>
              </v:shape>
            </w:pict>
          </mc:Fallback>
        </mc:AlternateContent>
      </w:r>
    </w:p>
    <w:p w:rsidR="00E04AA2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Professional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Objective:</w:t>
      </w:r>
    </w:p>
    <w:p w:rsidR="00E04A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 seek challenging assignment and responsibility, with an opportunity for growth and career advancement</w:t>
      </w:r>
    </w:p>
    <w:p w:rsidR="00E04A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2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+mn-ea" w:hAnsi="Times New Roman" w:cs="Times New Roman"/>
          <w:b/>
          <w:bCs/>
          <w:kern w:val="2"/>
          <w:sz w:val="28"/>
          <w:szCs w:val="24"/>
        </w:rPr>
        <w:t>Academic Qualifications: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596"/>
        <w:gridCol w:w="1436"/>
        <w:gridCol w:w="1948"/>
        <w:gridCol w:w="1996"/>
        <w:gridCol w:w="1724"/>
        <w:gridCol w:w="1679"/>
      </w:tblGrid>
      <w:tr>
        <w:tblPrEx>
          <w:tblW w:w="937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4A0"/>
        </w:tblPrEx>
        <w:trPr>
          <w:trHeight w:val="29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ind w:left="-162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" w:type="dxa"/>
              <w:right w:w="10" w:type="dxa"/>
            </w:tcMar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>
        <w:tblPrEx>
          <w:tblW w:w="9379" w:type="dxa"/>
          <w:jc w:val="center"/>
          <w:tblCellMar>
            <w:left w:w="103" w:type="dxa"/>
          </w:tblCellMar>
          <w:tblLook w:val="04A0"/>
        </w:tblPrEx>
        <w:trPr>
          <w:trHeight w:val="128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tabs>
                <w:tab w:val="left" w:pos="180"/>
                <w:tab w:val="center" w:pos="3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MBA (finance and marketing,)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Kothari Institute of Management and Research, Kota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Technical University, Kota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2017- 2019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" w:type="dxa"/>
              <w:right w:w="10" w:type="dxa"/>
            </w:tcMar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74.4</w:t>
            </w:r>
          </w:p>
        </w:tc>
      </w:tr>
      <w:tr>
        <w:tblPrEx>
          <w:tblW w:w="9379" w:type="dxa"/>
          <w:jc w:val="center"/>
          <w:tblCellMar>
            <w:left w:w="103" w:type="dxa"/>
          </w:tblCellMar>
          <w:tblLook w:val="04A0"/>
        </w:tblPrEx>
        <w:trPr>
          <w:trHeight w:val="59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tabs>
                <w:tab w:val="left" w:pos="180"/>
                <w:tab w:val="center" w:pos="3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Commerce College, Kota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Of Kota, Kota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" w:type="dxa"/>
              <w:right w:w="10" w:type="dxa"/>
            </w:tcMar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>
        <w:tblPrEx>
          <w:tblW w:w="9379" w:type="dxa"/>
          <w:jc w:val="center"/>
          <w:tblCellMar>
            <w:left w:w="103" w:type="dxa"/>
          </w:tblCellMar>
          <w:tblLook w:val="04A0"/>
        </w:tblPrEx>
        <w:trPr>
          <w:trHeight w:val="44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 Jyoti Sr. Sec. School  ,Kota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Rajastha Board of Secondary Education ,Ajmer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" w:type="dxa"/>
              <w:right w:w="10" w:type="dxa"/>
            </w:tcMar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>
        <w:tblPrEx>
          <w:tblW w:w="9379" w:type="dxa"/>
          <w:jc w:val="center"/>
          <w:tblCellMar>
            <w:left w:w="103" w:type="dxa"/>
          </w:tblCellMar>
          <w:tblLook w:val="04A0"/>
        </w:tblPrEx>
        <w:trPr>
          <w:trHeight w:val="44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Arun Rashmi Sr.Sec. School ,Kota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Board of Secondary Education ,Ajmer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" w:type="dxa"/>
              <w:right w:w="10" w:type="dxa"/>
            </w:tcMar>
          </w:tcPr>
          <w:p w:rsidR="00E0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E04AA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E04AA2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Technical Skill :</w:t>
      </w:r>
    </w:p>
    <w:p w:rsidR="00E04AA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Microsoft Office </w:t>
      </w:r>
      <w:r>
        <w:rPr>
          <w:rFonts w:ascii="Times New Roman" w:eastAsia="Times New Roman" w:hAnsi="Times New Roman" w:cs="Times New Roman"/>
          <w:sz w:val="24"/>
        </w:rPr>
        <w:tab/>
        <w:t>: Microsoft Word, Microsoft Power Point , Microsoft Excel.</w:t>
      </w:r>
    </w:p>
    <w:p w:rsidR="00E04AA2">
      <w:pPr>
        <w:pStyle w:val="ListParagraph"/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AA2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Certification:</w:t>
      </w:r>
    </w:p>
    <w:p w:rsidR="00E04A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also done tally ERP 9 course and have a good knowledge about.</w:t>
      </w:r>
    </w:p>
    <w:p w:rsidR="00E04AA2">
      <w:pPr>
        <w:pStyle w:val="ListParagraph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I am delegate of Indian Society for Training and Development, Kota chapter . </w:t>
      </w:r>
    </w:p>
    <w:p w:rsidR="00E04AA2">
      <w:pPr>
        <w:pStyle w:val="ListParagraph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Since October 2017.</w:t>
      </w:r>
    </w:p>
    <w:p w:rsidR="00E04AA2">
      <w:pPr>
        <w:shd w:val="clear" w:color="auto" w:fill="BFBFBF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Industrial Visits</w:t>
      </w:r>
    </w:p>
    <w:p w:rsidR="00E04AA2">
      <w:pPr>
        <w:pStyle w:val="ListParagraph"/>
        <w:numPr>
          <w:ilvl w:val="0"/>
          <w:numId w:val="3"/>
        </w:num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day visit at  HDFC Bank and Axis Bank in 3rd Sem.for awareness about banking  by college T&amp;D Department </w:t>
      </w:r>
    </w:p>
    <w:p w:rsidR="00E04AA2">
      <w:pPr>
        <w:pStyle w:val="ListParagraph"/>
        <w:numPr>
          <w:ilvl w:val="0"/>
          <w:numId w:val="3"/>
        </w:num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One day visit at Swastika Investment, Kota in 3rd Sem.to  learning stock exchange activity by college T&amp;D Department for learning </w:t>
      </w:r>
    </w:p>
    <w:p w:rsidR="00E04AA2">
      <w:pPr>
        <w:pStyle w:val="ListParagraph"/>
        <w:numPr>
          <w:ilvl w:val="0"/>
          <w:numId w:val="3"/>
        </w:num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visit in kotak mahindra bank in 3rd sem by college objective for mutual fund learning.</w:t>
      </w:r>
    </w:p>
    <w:p w:rsidR="00E04AA2">
      <w:pPr>
        <w:pStyle w:val="ListParagraph"/>
        <w:spacing w:before="120"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04AA2">
      <w:pPr>
        <w:shd w:val="clear" w:color="auto" w:fill="BFBFBF"/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Industrial training </w:t>
      </w:r>
    </w:p>
    <w:p w:rsidR="00E04AA2">
      <w:pPr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Trainings at Resonance Eduventure Ltd., Kota for 45 days  under MBA curriculum.</w:t>
      </w:r>
    </w:p>
    <w:p w:rsidR="00E04A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A2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Seminars and Workshops</w:t>
      </w:r>
    </w:p>
    <w:p w:rsidR="00E04AA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Attended a 2 days national workshop on the theme "RESEARCH METHODOLOGY FOR RESEARCH PROJECT" to gain the working knowledge about SPSS software.</w:t>
      </w:r>
    </w:p>
    <w:p w:rsidR="00E04AA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Attended a National Conference on the theme "MENTAL HEALTH AT WORKPLACE" under ISTD Kota chapter.</w:t>
      </w:r>
    </w:p>
    <w:p w:rsidR="00E04AA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Attended a seminar on ENTREPRENEURSHIP AWARENESS under GOVERNMENT DEPARTMENT OF SCIENCE &amp; TECHNOLOGY, Kota at our college campus.</w:t>
      </w:r>
    </w:p>
    <w:p w:rsidR="00E04AA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Attended a seminar on ETHICAL HACKING at our college campus.</w:t>
      </w:r>
    </w:p>
    <w:p w:rsidR="00E04AA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Attended a 13th international conference on social, science, management with sustainable development at our college. </w:t>
      </w:r>
    </w:p>
    <w:p w:rsidR="00E04AA2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Achievements:</w:t>
      </w:r>
    </w:p>
    <w:p w:rsidR="00E04AA2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Standing first in intra-college marketing competition in my college. </w:t>
      </w:r>
    </w:p>
    <w:p w:rsidR="00E04A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Standing Second in “Take the Street " Programed in "MASAIC" a inter institute activity programme at ISIM technical campus, jaipur.</w:t>
      </w:r>
    </w:p>
    <w:p w:rsidR="00E04A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AA2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Competencies: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E04AA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Lead &amp; work as a team in an organized way</w:t>
      </w:r>
    </w:p>
    <w:p w:rsidR="00E04AA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Great time management skills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:rsidR="00E04AA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high tolerance of stress &amp; enjoys responsibilities</w:t>
      </w:r>
    </w:p>
    <w:p w:rsidR="00C07E7B" w:rsidRPr="0000382D" w:rsidP="0000382D">
      <w:pPr>
        <w:shd w:val="clear" w:color="auto" w:fill="BFBFBF"/>
        <w:spacing w:before="120"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Work EXPERIENCE</w:t>
      </w:r>
    </w:p>
    <w:p w:rsidR="00E04AA2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 have six months</w:t>
      </w:r>
      <w:r w:rsidR="00E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Capri Global Capital Limited from 30 March 2023</w:t>
      </w:r>
      <w:r w:rsidR="006E3AFB">
        <w:rPr>
          <w:rFonts w:ascii="Times New Roman" w:eastAsia="Times New Roman" w:hAnsi="Times New Roman" w:cs="Times New Roman"/>
          <w:bCs/>
          <w:sz w:val="24"/>
          <w:szCs w:val="24"/>
        </w:rPr>
        <w:t xml:space="preserve"> to 30 sept. 202</w:t>
      </w:r>
      <w:r w:rsidR="00E420B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A4460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 BDM.</w:t>
      </w:r>
    </w:p>
    <w:p w:rsidR="00E04AA2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have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One year experience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Home loan in Piramal Capital and Housing Finance Limited from 21 March  2022  to 25 March 2023</w:t>
      </w:r>
      <w:r w:rsidR="008A44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7DB7">
        <w:rPr>
          <w:rFonts w:ascii="Times New Roman" w:eastAsia="Times New Roman" w:hAnsi="Times New Roman" w:cs="Times New Roman"/>
          <w:bCs/>
          <w:sz w:val="24"/>
          <w:szCs w:val="24"/>
        </w:rPr>
        <w:t>as senior relationship manager</w:t>
      </w:r>
      <w:r w:rsidR="004759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04AA2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have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One year experience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ICICI bank, Delhi as PB-RM from 10 June 2019 to 1 JULY 2020</w:t>
      </w:r>
      <w:r w:rsidR="004759C2">
        <w:rPr>
          <w:rFonts w:ascii="Times New Roman" w:eastAsia="Times New Roman" w:hAnsi="Times New Roman" w:cs="Times New Roman"/>
          <w:bCs/>
          <w:sz w:val="24"/>
          <w:szCs w:val="24"/>
        </w:rPr>
        <w:t xml:space="preserve"> as privilage banker</w:t>
      </w:r>
      <w:r w:rsidR="006015FF">
        <w:rPr>
          <w:rFonts w:ascii="Times New Roman" w:eastAsia="Times New Roman" w:hAnsi="Times New Roman" w:cs="Times New Roman"/>
          <w:bCs/>
          <w:sz w:val="24"/>
          <w:szCs w:val="24"/>
        </w:rPr>
        <w:t>(AM)</w:t>
      </w:r>
    </w:p>
    <w:p w:rsidR="00E04AA2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have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ix month experince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HDFC TW- LOAN 2021-22.</w:t>
      </w:r>
    </w:p>
    <w:p w:rsidR="00E04AA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4AA2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Personal Profile :</w:t>
      </w:r>
    </w:p>
    <w:p w:rsidR="00E04AA2">
      <w:pPr>
        <w:spacing w:after="0"/>
        <w:ind w:left="720" w:hanging="360"/>
      </w:pPr>
      <w:r>
        <w:rPr>
          <w:rFonts w:ascii="Times New Roman" w:eastAsia="Times New Roman" w:hAnsi="Times New Roman" w:cs="Times New Roman"/>
          <w:sz w:val="24"/>
          <w:szCs w:val="24"/>
        </w:rPr>
        <w:t>Date of Birth</w:t>
      </w:r>
      <w: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 16,December,1994</w:t>
      </w:r>
    </w:p>
    <w:p w:rsidR="00E04AA2">
      <w:pPr>
        <w:spacing w:after="0"/>
        <w:ind w:left="72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Father’s Name         :   Mr. </w:t>
      </w:r>
      <w:r>
        <w:rPr>
          <w:rFonts w:ascii="Times New Roman" w:eastAsia="Times New Roman" w:hAnsi="Times New Roman" w:cs="Mangal"/>
          <w:sz w:val="24"/>
          <w:szCs w:val="24"/>
        </w:rPr>
        <w:t>Chotu lal Soni</w:t>
      </w:r>
    </w:p>
    <w:p w:rsidR="00E04AA2">
      <w:pPr>
        <w:spacing w:after="0"/>
        <w:ind w:left="72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:  12/121,Near Mehon ke mandir,krishna murari dudh dairy ki</w:t>
      </w:r>
    </w:p>
    <w:p w:rsidR="00E04AA2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gali,Kethunipole , kota</w:t>
      </w:r>
    </w:p>
    <w:p w:rsidR="00E04AA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Languages Known   : 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 English &amp; Hindi</w:t>
      </w:r>
    </w:p>
    <w:p w:rsidR="00E04AA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Nationality.          </w:t>
      </w:r>
      <w: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  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Indian</w:t>
      </w:r>
    </w:p>
    <w:p w:rsidR="00E04AA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declare that the above given information is true and correct to the best of my knowledge </w:t>
      </w:r>
      <w:r>
        <w:rPr>
          <w:rFonts w:ascii="Times New Roman" w:eastAsia="Times New Roman" w:hAnsi="Times New Roman" w:cs="Times New Roman"/>
          <w:sz w:val="24"/>
          <w:szCs w:val="24"/>
        </w:rPr>
        <w:t>and belief.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</w:p>
    <w:p w:rsidR="00E04AA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Date: </w:t>
      </w:r>
      <w:r>
        <w:rPr>
          <w:rFonts w:ascii="Times New Roman" w:eastAsia="Times New Roman" w:hAnsi="Times New Roman" w:cs="Times New Roman"/>
          <w:b/>
          <w:bCs/>
          <w:sz w:val="28"/>
        </w:rPr>
        <w:tab/>
        <w:t xml:space="preserve">                                                                                  Akash Soni</w:t>
      </w:r>
      <w:r>
        <w:rPr>
          <w:rFonts w:ascii="Times New Roman" w:eastAsia="Times New Roman" w:hAnsi="Times New Roman" w:cs="Times New Roman"/>
          <w:b/>
          <w:bCs/>
          <w:sz w:val="32"/>
        </w:rPr>
        <w:tab/>
        <w:t xml:space="preserve">  </w:t>
      </w:r>
    </w:p>
    <w:p w:rsidR="00E04A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</w:rPr>
        <w:tab/>
        <w:t xml:space="preserve">             </w:t>
      </w:r>
    </w:p>
    <w:p w:rsidR="00E04AA2">
      <w:pPr>
        <w:spacing w:after="0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  <w:sz w:val="32"/>
          <w:lang w:val="en-IN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lang w:val="en-IN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4AA2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4AA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25B654F3"/>
    <w:multiLevelType w:val="multilevel"/>
    <w:tmpl w:val="25B654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ADCABA"/>
    <w:multiLevelType w:val="multilevel"/>
    <w:tmpl w:val="59ADCABA"/>
    <w:lvl w:ilvl="0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4AA2"/>
    <w:rsid w:val="0000382D"/>
    <w:rsid w:val="0001173B"/>
    <w:rsid w:val="00035F76"/>
    <w:rsid w:val="00086218"/>
    <w:rsid w:val="00133D92"/>
    <w:rsid w:val="00165E96"/>
    <w:rsid w:val="002D4EEA"/>
    <w:rsid w:val="003B33D8"/>
    <w:rsid w:val="00445D2C"/>
    <w:rsid w:val="004759C2"/>
    <w:rsid w:val="005F4FC4"/>
    <w:rsid w:val="006015FF"/>
    <w:rsid w:val="006E3AFB"/>
    <w:rsid w:val="008A4460"/>
    <w:rsid w:val="00C07E7B"/>
    <w:rsid w:val="00C46E28"/>
    <w:rsid w:val="00C631E7"/>
    <w:rsid w:val="00E04AA2"/>
    <w:rsid w:val="00E27952"/>
    <w:rsid w:val="00E420B2"/>
    <w:rsid w:val="00EB7DB7"/>
    <w:rsid w:val="058C004A"/>
    <w:rsid w:val="0B175F26"/>
    <w:rsid w:val="378E2D18"/>
    <w:rsid w:val="6E470F4F"/>
    <w:rsid w:val="6F656CAB"/>
    <w:rsid w:val="78AE08FC"/>
    <w:rsid w:val="79AE6835"/>
  </w:rsids>
  <m:mathPr>
    <m:mathFont m:val="Cambria Math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B8D2DD-56B0-CB41-AF44-ED37123E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qFormat="1"/>
    <w:lsdException w:name="List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paragraph" w:styleId="List">
    <w:name w:val="List"/>
    <w:basedOn w:val="BodyText"/>
    <w:qFormat/>
    <w:rPr>
      <w:rFonts w:cs="Arial"/>
    </w:rPr>
  </w:style>
  <w:style w:type="character" w:customStyle="1" w:styleId="InternetLink">
    <w:name w:val="Internet Link"/>
    <w:basedOn w:val="DefaultParagraphFont"/>
    <w:uiPriority w:val="99"/>
    <w:qFormat/>
    <w:rPr>
      <w:color w:val="0000FF"/>
      <w:u w:val="single"/>
    </w:rPr>
  </w:style>
  <w:style w:type="character" w:customStyle="1" w:styleId="HeaderChar426ccdd9-4f2a-4c90-a667-94fa51d6c8b8">
    <w:name w:val="Header Char_426ccdd9-4f2a-4c90-a667-94fa51d6c8b8"/>
    <w:basedOn w:val="DefaultParagraphFont"/>
    <w:uiPriority w:val="99"/>
    <w:qFormat/>
    <w:rPr>
      <w:rFonts w:cs="Mangal"/>
    </w:rPr>
  </w:style>
  <w:style w:type="character" w:customStyle="1" w:styleId="FooterChar32bb48d8-86ac-4773-9057-cd84d979b0ac">
    <w:name w:val="Footer Char_32bb48d8-86ac-4773-9057-cd84d979b0ac"/>
    <w:basedOn w:val="DefaultParagraphFont"/>
    <w:uiPriority w:val="99"/>
    <w:qFormat/>
    <w:rPr>
      <w:rFonts w:cs="Mangal"/>
    </w:rPr>
  </w:style>
  <w:style w:type="character" w:customStyle="1" w:styleId="BalloonTextChar">
    <w:name w:val="Balloon Text Char"/>
    <w:basedOn w:val="DefaultParagraphFont"/>
    <w:uiPriority w:val="99"/>
    <w:qFormat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alloonText0">
    <w:name w:val="&quot;&quot;&quot;&quot;Balloon Text&quot;&quot;&quot;&quot;"/>
    <w:qFormat/>
    <w:rPr>
      <w:rFonts w:ascii="Tahoma" w:hAnsi="Tahoma" w:cs="Mangal"/>
      <w:sz w:val="16"/>
      <w:szCs w:val="14"/>
      <w:lang w:val="en-US" w:eastAsia="en-US" w:bidi="hi-IN"/>
    </w:rPr>
  </w:style>
  <w:style w:type="paragraph" w:customStyle="1" w:styleId="header0">
    <w:name w:val="&quot;&quot;header&quot;&quot;"/>
    <w:qFormat/>
    <w:pPr>
      <w:tabs>
        <w:tab w:val="center" w:pos="4680"/>
        <w:tab w:val="right" w:pos="9360"/>
      </w:tabs>
    </w:pPr>
    <w:rPr>
      <w:rFonts w:cs="Mangal"/>
      <w:sz w:val="21"/>
      <w:lang w:val="en-US" w:eastAsia="en-US" w:bidi="hi-IN"/>
    </w:rPr>
  </w:style>
  <w:style w:type="paragraph" w:customStyle="1" w:styleId="footer0">
    <w:name w:val="&quot;&quot;footer&quot;&quot;"/>
    <w:qFormat/>
    <w:pPr>
      <w:tabs>
        <w:tab w:val="center" w:pos="4680"/>
        <w:tab w:val="right" w:pos="9360"/>
      </w:tabs>
    </w:pPr>
    <w:rPr>
      <w:rFonts w:cs="Mangal"/>
      <w:sz w:val="21"/>
      <w:lang w:val="en-US" w:eastAsia="en-US" w:bidi="hi-IN"/>
    </w:rPr>
  </w:style>
  <w:style w:type="paragraph" w:customStyle="1" w:styleId="footer1">
    <w:name w:val="&quot;footer&quot;"/>
    <w:qFormat/>
    <w:pPr>
      <w:tabs>
        <w:tab w:val="center" w:pos="4680"/>
        <w:tab w:val="right" w:pos="9360"/>
      </w:tabs>
    </w:pPr>
    <w:rPr>
      <w:rFonts w:cs="Mangal"/>
      <w:sz w:val="21"/>
      <w:lang w:val="en-US" w:eastAsia="en-US" w:bidi="hi-IN"/>
    </w:rPr>
  </w:style>
  <w:style w:type="paragraph" w:customStyle="1" w:styleId="BalloonText1">
    <w:name w:val="&quot;&quot;Balloon Text&quot;&quot;"/>
    <w:qFormat/>
    <w:rPr>
      <w:rFonts w:ascii="Tahoma" w:hAnsi="Tahoma" w:cs="Mangal"/>
      <w:sz w:val="16"/>
      <w:szCs w:val="14"/>
      <w:lang w:val="en-US" w:eastAsia="en-US" w:bidi="hi-IN"/>
    </w:rPr>
  </w:style>
  <w:style w:type="paragraph" w:customStyle="1" w:styleId="BalloonText2">
    <w:name w:val="&quot;Balloon Text&quot;"/>
    <w:qFormat/>
    <w:rPr>
      <w:rFonts w:ascii="Tahoma" w:hAnsi="Tahoma" w:cs="Mangal"/>
      <w:sz w:val="16"/>
      <w:szCs w:val="14"/>
      <w:lang w:val="en-US" w:eastAsia="en-US" w:bidi="hi-IN"/>
    </w:rPr>
  </w:style>
  <w:style w:type="paragraph" w:customStyle="1" w:styleId="BalloonText3">
    <w:name w:val="&quot;&quot;&quot;Balloon Text&quot;&quot;&quot;"/>
    <w:qFormat/>
    <w:rPr>
      <w:rFonts w:ascii="Tahoma" w:hAnsi="Tahoma" w:cs="Mangal"/>
      <w:sz w:val="16"/>
      <w:szCs w:val="14"/>
      <w:lang w:val="en-US" w:eastAsia="en-US" w:bidi="hi-IN"/>
    </w:rPr>
  </w:style>
  <w:style w:type="paragraph" w:customStyle="1" w:styleId="footer2">
    <w:name w:val="&quot;&quot;&quot;footer&quot;&quot;&quot;"/>
    <w:qFormat/>
    <w:pPr>
      <w:tabs>
        <w:tab w:val="center" w:pos="4680"/>
        <w:tab w:val="right" w:pos="9360"/>
      </w:tabs>
    </w:pPr>
    <w:rPr>
      <w:rFonts w:cs="Mangal"/>
      <w:sz w:val="21"/>
      <w:lang w:val="en-US" w:eastAsia="en-US" w:bidi="hi-IN"/>
    </w:rPr>
  </w:style>
  <w:style w:type="paragraph" w:customStyle="1" w:styleId="footer3">
    <w:name w:val="&quot;&quot;&quot;&quot;footer&quot;&quot;&quot;&quot;"/>
    <w:qFormat/>
    <w:pPr>
      <w:tabs>
        <w:tab w:val="center" w:pos="4680"/>
        <w:tab w:val="right" w:pos="9360"/>
      </w:tabs>
    </w:pPr>
    <w:rPr>
      <w:rFonts w:cs="Mangal"/>
      <w:sz w:val="21"/>
      <w:lang w:val="en-US" w:eastAsia="en-US" w:bidi="hi-IN"/>
    </w:rPr>
  </w:style>
  <w:style w:type="paragraph" w:customStyle="1" w:styleId="ListParagraph0">
    <w:name w:val="&quot;&quot;&quot;&quot;List Paragraph&quot;&quot;&quot;&quot;"/>
    <w:qFormat/>
    <w:rPr>
      <w:sz w:val="21"/>
      <w:lang w:val="en-US" w:eastAsia="en-US" w:bidi="hi-IN"/>
    </w:rPr>
  </w:style>
  <w:style w:type="paragraph" w:customStyle="1" w:styleId="ListParagraph1">
    <w:name w:val="&quot;&quot;&quot;List Paragraph&quot;&quot;&quot;"/>
    <w:qFormat/>
    <w:rPr>
      <w:sz w:val="21"/>
      <w:lang w:val="en-US" w:eastAsia="en-US" w:bidi="hi-IN"/>
    </w:rPr>
  </w:style>
  <w:style w:type="paragraph" w:customStyle="1" w:styleId="header1">
    <w:name w:val="&quot;&quot;&quot;&quot;header&quot;&quot;&quot;&quot;"/>
    <w:qFormat/>
    <w:pPr>
      <w:tabs>
        <w:tab w:val="center" w:pos="4680"/>
        <w:tab w:val="right" w:pos="9360"/>
      </w:tabs>
    </w:pPr>
    <w:rPr>
      <w:rFonts w:cs="Mangal"/>
      <w:sz w:val="21"/>
      <w:lang w:val="en-US" w:eastAsia="en-US" w:bidi="hi-IN"/>
    </w:rPr>
  </w:style>
  <w:style w:type="paragraph" w:customStyle="1" w:styleId="ListParagraph2">
    <w:name w:val="&quot;&quot;List Paragraph&quot;&quot;"/>
    <w:qFormat/>
    <w:rPr>
      <w:sz w:val="21"/>
      <w:lang w:val="en-US" w:eastAsia="en-US" w:bidi="hi-IN"/>
    </w:rPr>
  </w:style>
  <w:style w:type="paragraph" w:customStyle="1" w:styleId="ListParagraph3">
    <w:name w:val="&quot;List Paragraph&quot;"/>
    <w:qFormat/>
    <w:rPr>
      <w:sz w:val="21"/>
      <w:lang w:val="en-US" w:eastAsia="en-US" w:bidi="hi-IN"/>
    </w:rPr>
  </w:style>
  <w:style w:type="paragraph" w:customStyle="1" w:styleId="header2">
    <w:name w:val="&quot;&quot;&quot;header&quot;&quot;&quot;"/>
    <w:qFormat/>
    <w:pPr>
      <w:tabs>
        <w:tab w:val="center" w:pos="4680"/>
        <w:tab w:val="right" w:pos="9360"/>
      </w:tabs>
    </w:pPr>
    <w:rPr>
      <w:rFonts w:cs="Mangal"/>
      <w:sz w:val="21"/>
      <w:lang w:val="en-US" w:eastAsia="en-US" w:bidi="hi-IN"/>
    </w:rPr>
  </w:style>
  <w:style w:type="paragraph" w:customStyle="1" w:styleId="header3">
    <w:name w:val="&quot;header&quot;"/>
    <w:qFormat/>
    <w:pPr>
      <w:tabs>
        <w:tab w:val="center" w:pos="4680"/>
        <w:tab w:val="right" w:pos="9360"/>
      </w:tabs>
    </w:pPr>
    <w:rPr>
      <w:rFonts w:cs="Mangal"/>
      <w:sz w:val="21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21c166a60d2bf3cf044705c9ce645f50134f4b0419514c4847440321091b5b58120b15001745595d0f435601514841481f0f2b561358191b195115495d0c00584e4209430247460c590858184508105042445b0c0f054e4108120211474a411b02154e49405d58380c4f03434b110d13061741505b1b4d5849564360441403084b281e0103030214475a5f0c5042141b0d1152180c4f03434d100a170117455054014307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shivangi</dc:creator>
  <cp:lastModifiedBy>akash soni</cp:lastModifiedBy>
  <cp:revision>2</cp:revision>
  <dcterms:created xsi:type="dcterms:W3CDTF">2024-05-14T06:16:00Z</dcterms:created>
  <dcterms:modified xsi:type="dcterms:W3CDTF">2024-05-14T06:16:00Z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FD768775361B4CCC9574A7837C071C2B_13</vt:lpwstr>
  </property>
  <property fmtid="{D5CDD505-2E9C-101B-9397-08002B2CF9AE}" pid="6" name="KSOProductBuildVer">
    <vt:lpwstr>1033-12.2.0.13085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